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平遥国际摄影大展  摄影精品集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平遥国际摄影大展  摄影精品集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本书出售、求购地址：https://www.jiaokey.com/book/detail/13665427.html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关键词搜索：https://www.jiaokey.com/tag/平遥国际摄影大展  摄影精品集.html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