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怎样成为一名好中医  从酷爱中医到一方名医</w:t>
      </w:r>
    </w:p>
    <w:p>
      <w:r>
        <w:rPr>
          <w:rFonts w:ascii="宋体" w:hAnsi="宋体" w:eastAsia="宋体"/>
          <w:sz w:val="24"/>
        </w:rPr>
        <w:t>单鹏翼著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怎样成为一名好中医  从酷爱中医到一方名医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单鹏翼著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本书出售、求购地址：https://www.jiaokey.com/book/detail/13665413.html</w:t>
      </w:r>
    </w:p>
    <w:p>
      <w:r>
        <w:t>更多相关图书推荐：https://www.jiaokey.com</w:t>
      </w:r>
    </w:p>
    <w:p>
      <w:r>
        <w:t>单鹏翼著 其他作品：https://www.jiaokey.com/tag/单鹏翼著.html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关键词搜索：https://www.jiaokey.com/tag/怎样成为一名好中医  从酷爱中医到一方名医.html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