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书名：古今医鉴</w:t>
      </w:r>
    </w:p>
    <w:p>
      <w:r>
        <w:t>作者：（明）龚信纂辑；龚廷贤续编；王肯堂订补；熊俊校注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古今医鉴 评论地址：https://www.jiaokey.com/book/detail/13665404.html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