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2014张博士医考红宝书中医技能医师考试30日必练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2014张博士医考红宝书中医技能医师考试30日必练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本书出售、求购地址：https://www.jiaokey.com/book/detail/13665399.html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关键词搜索：https://www.jiaokey.com/tag/2014张博士医考红宝书中医技能医师考试30日必练.html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