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书名：高脂血症用药与食疗</w:t>
      </w:r>
    </w:p>
    <w:p>
      <w:r>
        <w:t>作者：尹国有主编；许杰，罗丕舵，张国海副主编</w:t>
      </w:r>
    </w:p>
    <w:p>
      <w:r>
        <w:t>出版社：北京：金盾出版社</w:t>
      </w:r>
    </w:p>
    <w:p>
      <w:r>
        <w:t>出版日期：2014.02</w:t>
      </w:r>
    </w:p>
    <w:p>
      <w:r>
        <w:t>总页数：300</w:t>
      </w:r>
    </w:p>
    <w:p>
      <w:r>
        <w:t>更多请访问教客网: www.jiaokey.com</w:t>
      </w:r>
    </w:p>
    <w:p>
      <w:r>
        <w:t>高脂血症用药与食疗 评论地址：https://www.jiaokey.com/book/detail/13665378.html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