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书名：让叛逆的孩子与你更亲密</w:t>
      </w:r>
    </w:p>
    <w:p>
      <w:r>
        <w:t>作者：周婷丽著</w:t>
      </w:r>
    </w:p>
    <w:p>
      <w:r>
        <w:t>出版社：北京：中国华侨出版社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让叛逆的孩子与你更亲密 评论地址：https://www.jiaokey.com/book/detail/13665376.html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