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思维训练1000题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思维训练1000题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本书出售、求购地址：https://www.jiaokey.com/book/detail/13665368.html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关键词搜索：https://www.jiaokey.com/tag/思维训练1000题.html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