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书名：大学体育理论与实践教程</w:t>
      </w:r>
    </w:p>
    <w:p>
      <w:r>
        <w:t>作者：徐立功，赵炜，赵茹主编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大学体育理论与实践教程 评论地址：https://www.jiaokey.com/book/detail/13665363.html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