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学而书馆  百喻经</w:t>
      </w:r>
    </w:p>
    <w:p>
      <w:r>
        <w:rPr>
          <w:rFonts w:ascii="宋体" w:hAnsi="宋体" w:eastAsia="宋体"/>
          <w:sz w:val="24"/>
        </w:rPr>
        <w:t>尊者僧伽斯那著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学而书馆  百喻经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尊者僧伽斯那著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本书出售、求购地址：https://www.jiaokey.com/book/detail/13665357.html</w:t>
      </w:r>
    </w:p>
    <w:p>
      <w:r>
        <w:t>更多相关图书推荐：https://www.jiaokey.com</w:t>
      </w:r>
    </w:p>
    <w:p>
      <w:r>
        <w:t>尊者僧伽斯那著 其他作品：https://www.jiaokey.com/tag/尊者僧伽斯那著.html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关键词搜索：https://www.jiaokey.com/tag/学而书馆  百喻经.html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