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耳穴疗法全真图解</w:t>
      </w:r>
    </w:p>
    <w:p>
      <w:r>
        <w:rPr>
          <w:rFonts w:ascii="宋体" w:hAnsi="宋体" w:eastAsia="宋体"/>
          <w:sz w:val="24"/>
        </w:rPr>
        <w:t>李军，王磊主编；接传红，杨永进，史金环等副主编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耳穴疗法全真图解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李军，王磊主编；接传红，杨永进，史金环等副主编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本书出售、求购地址：https://www.jiaokey.com/book/detail/13665353.html</w:t>
      </w:r>
    </w:p>
    <w:p>
      <w:r>
        <w:t>更多相关图书推荐：https://www.jiaokey.com</w:t>
      </w:r>
    </w:p>
    <w:p>
      <w:r>
        <w:t>李军，王磊主编；接传红，杨永进，史金环等副主编 其他作品：https://www.jiaokey.com/tag/李军，王磊主编；接传红，杨永进，史金环等副主编.html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关键词搜索：https://www.jiaokey.com/tag/耳穴疗法全真图解.html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