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  医学考研傲视宝典全新系列  刘应科考研中医综合配套3000题</w:t>
      </w:r>
    </w:p>
    <w:p>
      <w:r>
        <w:rPr>
          <w:rFonts w:ascii="宋体" w:hAnsi="宋体" w:eastAsia="宋体"/>
          <w:sz w:val="24"/>
        </w:rPr>
        <w:t>刘应科著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  医学考研傲视宝典全新系列  刘应科考研中医综合配套3000题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本书出售、求购地址：https://www.jiaokey.com/book/detail/13665341.html</w:t>
      </w:r>
    </w:p>
    <w:p>
      <w:r>
        <w:t>更多相关图书推荐：https://www.jiaokey.com</w:t>
      </w:r>
    </w:p>
    <w:p>
      <w:r>
        <w:t>刘应科著 其他作品：https://www.jiaokey.com/tag/刘应科著.html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关键词搜索：https://www.jiaokey.com/tag/2015  医学考研傲视宝典全新系列  刘应科考研中医综合配套3000题.html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