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书名：《欧苏手简》校勘</w:t>
      </w:r>
    </w:p>
    <w:p>
      <w:r>
        <w:t>作者：夏汉宁校勘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《欧苏手简》校勘 评论地址：https://www.jiaokey.com/book/detail/13665324.html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