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书名：你是我此生不舍的柔情  三毛的游离与沧桑</w:t>
      </w:r>
    </w:p>
    <w:p>
      <w:r>
        <w:t>作者：一世清欢著</w:t>
      </w:r>
    </w:p>
    <w:p>
      <w:r>
        <w:t>出版社：北京：中国华侨出版社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你是我此生不舍的柔情  三毛的游离与沧桑 评论地址：https://www.jiaokey.com/book/detail/13665309.html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