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没有什么不可以  东子行，你也行！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没有什么不可以  东子行，你也行！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本书出售、求购地址：https://www.jiaokey.com/book/detail/13665308.html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关键词搜索：https://www.jiaokey.com/tag/没有什么不可以  东子行，你也行！.html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