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书名：世界门店橱窗设计  服饰篇</w:t>
      </w:r>
    </w:p>
    <w:p>
      <w:r>
        <w:t>作者：DAM工作室主编</w:t>
      </w:r>
    </w:p>
    <w:p>
      <w:r>
        <w:t>出版社：武汉:华中科技大学出版社,2014.07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世界门店橱窗设计  服饰篇 评论地址：https://www.jiaokey.com/book/detail/13665306.html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