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书名：脂肪肝诊治精要</w:t>
      </w:r>
    </w:p>
    <w:p>
      <w:r>
        <w:t>作者：温伟波，李娅琳，杨龄主编</w:t>
      </w:r>
    </w:p>
    <w:p>
      <w:r>
        <w:t>出版社：北京:人民军医出版社,2014.10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脂肪肝诊治精要 评论地址：https://www.jiaokey.com/book/detail/13665305.html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