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中国人权事业发展报告  No.4（2014）</w:t>
      </w:r>
    </w:p>
    <w:p>
      <w:r>
        <w:rPr>
          <w:rFonts w:ascii="宋体" w:hAnsi="宋体" w:eastAsia="宋体"/>
          <w:sz w:val="24"/>
        </w:rPr>
        <w:t>中国人权研究会编；李君如主编；常健执行主编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中国人权事业发展报告  No.4（2014）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中国人权研究会编；李君如主编；常健执行主编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本书出售、求购地址：https://www.jiaokey.com/book/detail/13665299.html</w:t>
      </w:r>
    </w:p>
    <w:p>
      <w:r>
        <w:t>更多相关图书推荐：https://www.jiaokey.com</w:t>
      </w:r>
    </w:p>
    <w:p>
      <w:r>
        <w:t>中国人权研究会编；李君如主编；常健执行主编 其他作品：https://www.jiaokey.com/tag/中国人权研究会编；李君如主编；常健执行主编.html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关键词搜索：https://www.jiaokey.com/tag/中国人权事业发展报告  No.4（2014）.html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