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新疆多民族地区城镇社区思想政治教育长效机制构建研究</w:t>
      </w:r>
    </w:p>
    <w:p>
      <w:r>
        <w:rPr>
          <w:rFonts w:ascii="宋体" w:hAnsi="宋体" w:eastAsia="宋体"/>
          <w:sz w:val="24"/>
        </w:rPr>
        <w:t>马幸荣著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新疆多民族地区城镇社区思想政治教育长效机制构建研究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马幸荣著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本书出售、求购地址：https://www.jiaokey.com/book/detail/13665295.html</w:t>
      </w:r>
    </w:p>
    <w:p>
      <w:r>
        <w:t>更多相关图书推荐：https://www.jiaokey.com</w:t>
      </w:r>
    </w:p>
    <w:p>
      <w:r>
        <w:t>马幸荣著 其他作品：https://www.jiaokey.com/tag/马幸荣著.html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关键词搜索：https://www.jiaokey.com/tag/新疆多民族地区城镇社区思想政治教育长效机制构建研究.html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