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24  徐志摩文集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24  徐志摩文集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本书出售、求购地址：https://www.jiaokey.com/book/detail/13665274.html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24  徐志摩文集.html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