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智谋故事宝库  民间巧谋集  上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智谋故事宝库  民间巧谋集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本书出售、求购地址：https://www.jiaokey.com/book/detail/13665232.html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关键词搜索：https://www.jiaokey.com/tag/智谋故事宝库  民间巧谋集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