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21  徐枕亚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21  徐枕亚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本书出售、求购地址：https://www.jiaokey.com/book/detail/13665208.html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21  徐枕亚.html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