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20  冯铿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20  冯铿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本书出售、求购地址：https://www.jiaokey.com/book/detail/13665207.html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关键词搜索：https://www.jiaokey.com/tag/中国现代小说经典文库  20  冯铿.html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