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19  石评梅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19  石评梅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本书出售、求购地址：https://www.jiaokey.com/book/detail/13665206.html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19  石评梅.html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