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话说百家传奇故事：给我们的启示  哲学家卷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话说百家传奇故事：给我们的启示  哲学家卷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本书出售、求购地址：https://www.jiaokey.com/book/detail/13665203.html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关键词搜索：https://www.jiaokey.com/tag/话说百家传奇故事：给我们的启示  哲学家卷.html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