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18  胡也频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18  胡也频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本书出售、求购地址：https://www.jiaokey.com/book/detail/13665202.html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18  胡也频.html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