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16  丘东平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16  丘东平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本书出售、求购地址：https://www.jiaokey.com/book/detail/13665200.html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16  丘东平.html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