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14  章衣萍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14  章衣萍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本书出售、求购地址：https://www.jiaokey.com/book/detail/13665198.html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14  章衣萍.html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