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13  刘呐鸥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13  刘呐鸥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本书出售、求购地址：https://www.jiaokey.com/book/detail/13665197.html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13  刘呐鸥.html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