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7  蒋光慈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7  蒋光慈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本书出售、求购地址：https://www.jiaokey.com/book/detail/13665194.html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7  蒋光慈.html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