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6  叶紫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6  叶紫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本书出售、求购地址：https://www.jiaokey.com/book/detail/13665193.html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6  叶紫.html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