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4  彭家煌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4  彭家煌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本书出售、求购地址：https://www.jiaokey.com/book/detail/13665191.html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4  彭家煌.html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