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3  彭家煌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3  彭家煌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本书出售、求购地址：https://www.jiaokey.com/book/detail/13665190.html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3  彭家煌.html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