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2  洪灵菲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2  洪灵菲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本书出售、求购地址：https://www.jiaokey.com/book/detail/13665189.html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2  洪灵菲.html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