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1  洪灵菲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1  洪灵菲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本书出售、求购地址：https://www.jiaokey.com/book/detail/13665187.html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1  洪灵菲.html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