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丧钟为谁而鸣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费孝通总顾问；季羡林总主编；柳斌副总主编；刘以林主编；（美）欧内斯物·海明威原著；燕舟译编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丧钟为谁而鸣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费孝通总顾问；季羡林总主编；柳斌副总主编；刘以林主编；（美）欧内斯物·海明威原著；燕舟译编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本书出售、求购地址：https://www.jiaokey.com/book/detail/13665134.html</w:t>
      </w:r>
    </w:p>
    <w:p>
      <w:r>
        <w:t>更多相关图书推荐：https://www.jiaokey.com</w:t>
      </w:r>
    </w:p>
    <w:p>
      <w:r>
        <w:t>费孝通总顾问；季羡林总主编；柳斌副总主编；刘以林主编；（美）欧内斯物·海明威原著；燕舟译编 其他作品：https://www.jiaokey.com/tag/费孝通总顾问；季羡林总主编；柳斌副总主编；刘以林主编；（美）欧内斯物·海明威原著；燕舟译编.html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关键词搜索：https://www.jiaokey.com/tag/丧钟为谁而鸣.html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