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艺海沙龙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艺海沙龙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本书出售、求购地址：https://www.jiaokey.com/book/detail/13665096.html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艺海沙龙.html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