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青春·寄语  1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青春·寄语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本书出售、求购地址：https://www.jiaokey.com/book/detail/13665012.html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青春·寄语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