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名人·佳作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名人·佳作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本书出售、求购地址：https://www.jiaokey.com/book/detail/13665010.html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名人·佳作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