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往事·随笔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往事·随笔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本书出售、求购地址：https://www.jiaokey.com/book/detail/13665008.html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往事·随笔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