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三真之境  季羡林散文精选  中</w:t>
      </w:r>
    </w:p>
    <w:p>
      <w:r>
        <w:rPr>
          <w:rFonts w:ascii="宋体" w:hAnsi="宋体" w:eastAsia="宋体"/>
          <w:sz w:val="24"/>
        </w:rPr>
        <w:t>乐黛云选编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三真之境  季羡林散文精选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乐黛云选编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本书出售、求购地址：https://www.jiaokey.com/book/detail/13664994.html</w:t>
      </w:r>
    </w:p>
    <w:p>
      <w:r>
        <w:t>更多相关图书推荐：https://www.jiaokey.com</w:t>
      </w:r>
    </w:p>
    <w:p>
      <w:r>
        <w:t>乐黛云选编 其他作品：https://www.jiaokey.com/tag/乐黛云选编.html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关键词搜索：https://www.jiaokey.com/tag/三真之境  季羡林散文精选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