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2  神秘的金发女郎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2  神秘的金发女郎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本书出售、求购地址：https://www.jiaokey.com/book/detail/13664821.html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关键词搜索：https://www.jiaokey.com/tag/福尔摩斯探案  2  神秘的金发女郎.html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