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北京公交线路换乘通  2008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北京公交线路换乘通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本书出售、求购地址：https://www.jiaokey.com/book/detail/13664764.html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关键词搜索：https://www.jiaokey.com/tag/北京公交线路换乘通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