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  第1部  1926-1945  下</w:t>
      </w:r>
    </w:p>
    <w:p>
      <w:r>
        <w:rPr>
          <w:rFonts w:ascii="宋体" w:hAnsi="宋体" w:eastAsia="宋体"/>
          <w:sz w:val="24"/>
        </w:rPr>
        <w:t>半藤一利著；林铮顗译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  第1部  1926-1945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半藤一利著；林铮顗译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本书出售、求购地址：https://www.jiaokey.com/book/detail/13664751.html</w:t>
      </w:r>
    </w:p>
    <w:p>
      <w:r>
        <w:t>更多相关图书推荐：https://www.jiaokey.com</w:t>
      </w:r>
    </w:p>
    <w:p>
      <w:r>
        <w:t>半藤一利著；林铮顗译 其他作品：https://www.jiaokey.com/tag/半藤一利著；林铮顗译.html</w:t>
      </w:r>
    </w:p>
    <w:p>
      <w:r>
        <w:t>玉山社出版公司 出版图书：https://www.jiaokey.com/tag/玉山社出版公司.html</w:t>
      </w:r>
    </w:p>
    <w:p>
      <w:r>
        <w:t>关键词搜索：https://www.jiaokey.com/tag/昭和史  第1部  1926-1945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