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天府皕宝图  四川省文物考古研究院60年出土文物精粹</w:t>
      </w:r>
    </w:p>
    <w:p>
      <w:r>
        <w:rPr>
          <w:rFonts w:ascii="宋体" w:hAnsi="宋体" w:eastAsia="宋体"/>
          <w:sz w:val="24"/>
        </w:rPr>
        <w:t>周科华主编；四川省文物考古研究院编著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天府皕宝图  四川省文物考古研究院60年出土文物精粹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周科华主编；四川省文物考古研究院编著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本书出售、求购地址：https://www.jiaokey.com/book/detail/13664744.html</w:t>
      </w:r>
    </w:p>
    <w:p>
      <w:r>
        <w:t>更多相关图书推荐：https://www.jiaokey.com</w:t>
      </w:r>
    </w:p>
    <w:p>
      <w:r>
        <w:t>周科华主编；四川省文物考古研究院编著 其他作品：https://www.jiaokey.com/tag/周科华主编；四川省文物考古研究院编著.html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关键词搜索：https://www.jiaokey.com/tag/天府皕宝图  四川省文物考古研究院60年出土文物精粹.html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