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第1部  双塔特殊  插图本</w:t>
      </w:r>
    </w:p>
    <w:p>
      <w:r>
        <w:rPr>
          <w:rFonts w:ascii="宋体" w:hAnsi="宋体" w:eastAsia="宋体"/>
          <w:sz w:val="24"/>
        </w:rPr>
        <w:t>（英）J.R.R.托尔金著；（英）艾伦·李图；邓嘉宛，杜蕴慈译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第1部  双塔特殊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（英）J.R.R.托尔金著；（英）艾伦·李图；邓嘉宛，杜蕴慈译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本书出售、求购地址：https://www.jiaokey.com/book/detail/13664704.html</w:t>
      </w:r>
    </w:p>
    <w:p>
      <w:r>
        <w:t>更多相关图书推荐：https://www.jiaokey.com</w:t>
      </w:r>
    </w:p>
    <w:p>
      <w:r>
        <w:t>（英）J.R.R.托尔金著；（英）艾伦·李图；邓嘉宛，杜蕴慈译 其他作品：https://www.jiaokey.com/tag/（英）J.R.R.托尔金著；（英）艾伦·李图；邓嘉宛，杜蕴慈译.html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关键词搜索：https://www.jiaokey.com/tag/魔戒  第1部  双塔特殊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