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玛莎·鲁特  神圣殿堂前的雄狮</w:t>
      </w:r>
    </w:p>
    <w:p>
      <w:r>
        <w:rPr>
          <w:rFonts w:ascii="宋体" w:hAnsi="宋体" w:eastAsia="宋体"/>
          <w:sz w:val="24"/>
        </w:rPr>
        <w:t>M.R.加里斯著；成群译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玛莎·鲁特  神圣殿堂前的雄狮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M.R.加里斯著；成群译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本书出售、求购地址：https://www.jiaokey.com/book/detail/13664701.html</w:t>
      </w:r>
    </w:p>
    <w:p>
      <w:r>
        <w:t>更多相关图书推荐：https://www.jiaokey.com</w:t>
      </w:r>
    </w:p>
    <w:p>
      <w:r>
        <w:t>M.R.加里斯著；成群译 其他作品：https://www.jiaokey.com/tag/M.R.加里斯著；成群译.html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关键词搜索：https://www.jiaokey.com/tag/玛莎·鲁特  神圣殿堂前的雄狮.html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