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夏令营中的较量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夏令营中的较量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本书出售、求购地址：https://www.jiaokey.com/book/detail/13664695.html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关键词搜索：https://www.jiaokey.com/tag/夏令营中的较量.html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