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8  新婚奇变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8  新婚奇变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本书出售、求购地址：https://www.jiaokey.com/book/detail/13664669.html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关键词搜索：https://www.jiaokey.com/tag/福尔摩斯探案  8  新婚奇变.html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