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书名：名山访古  铮铮风骨  华夏根深</w:t>
      </w:r>
    </w:p>
    <w:p>
      <w:r>
        <w:t>作者：孙一凡编著</w:t>
      </w:r>
    </w:p>
    <w:p>
      <w:r>
        <w:t>出版社：北京:研究出版社,2013.09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名山访古  铮铮风骨  华夏根深 评论地址：https://www.jiaokey.com/book/detail/13664664.html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