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书名：汉赋五大家</w:t>
      </w:r>
    </w:p>
    <w:p>
      <w:r>
        <w:t>作者：别山编著；汪铮，周东升主编</w:t>
      </w:r>
    </w:p>
    <w:p>
      <w:r>
        <w:t>出版社：北京：团结出版社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汉赋五大家 评论地址：https://www.jiaokey.com/book/detail/13664655.html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